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1E21" w14:textId="4F6AF018" w:rsidR="00FF3D16" w:rsidRDefault="00B33BE1" w:rsidP="00E73CE5">
      <w:pPr>
        <w:spacing w:after="0"/>
        <w:jc w:val="center"/>
        <w:rPr>
          <w:b/>
          <w:color w:val="192D50"/>
          <w:sz w:val="72"/>
          <w:szCs w:val="72"/>
        </w:rPr>
      </w:pPr>
      <w:r w:rsidRPr="006360B8">
        <w:rPr>
          <w:b/>
          <w:noProof/>
          <w:color w:val="192D50"/>
          <w:sz w:val="96"/>
          <w:szCs w:val="96"/>
        </w:rPr>
        <w:drawing>
          <wp:inline distT="0" distB="0" distL="0" distR="0" wp14:anchorId="7E51BCEC" wp14:editId="20C9A871">
            <wp:extent cx="1089152" cy="1341120"/>
            <wp:effectExtent l="0" t="0" r="0" b="0"/>
            <wp:docPr id="179837830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7830" name="Picture 1" descr="A black background with a black squa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1026" cy="134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101A3" w14:textId="0CD12AFD" w:rsidR="00FF3D16" w:rsidRPr="00E73CE5" w:rsidRDefault="00FF3D16" w:rsidP="00E73CE5">
      <w:pPr>
        <w:spacing w:after="0"/>
        <w:jc w:val="center"/>
        <w:rPr>
          <w:sz w:val="44"/>
          <w:szCs w:val="44"/>
        </w:rPr>
      </w:pPr>
      <w:r w:rsidRPr="004E69C3">
        <w:rPr>
          <w:b/>
          <w:color w:val="192D50"/>
          <w:sz w:val="44"/>
          <w:szCs w:val="44"/>
        </w:rPr>
        <w:t>ME AND TOI’S PLACE</w:t>
      </w:r>
    </w:p>
    <w:p w14:paraId="772097D3" w14:textId="0EB3036D" w:rsidR="00360ECC" w:rsidRPr="00FF4BB4" w:rsidRDefault="00FF4BB4" w:rsidP="00E73CE5">
      <w:pPr>
        <w:spacing w:after="0"/>
        <w:jc w:val="center"/>
        <w:rPr>
          <w:b/>
          <w:color w:val="192D50"/>
          <w:sz w:val="36"/>
          <w:szCs w:val="36"/>
        </w:rPr>
      </w:pPr>
      <w:r>
        <w:rPr>
          <w:b/>
          <w:color w:val="192D50"/>
          <w:sz w:val="36"/>
          <w:szCs w:val="36"/>
        </w:rPr>
        <w:t>At Tanunda Pines</w:t>
      </w:r>
    </w:p>
    <w:p w14:paraId="2CDAF485" w14:textId="70213290" w:rsidR="00597939" w:rsidRPr="00D9290C" w:rsidRDefault="00597939" w:rsidP="00D9290C">
      <w:pPr>
        <w:spacing w:after="0"/>
        <w:rPr>
          <w:sz w:val="56"/>
          <w:szCs w:val="56"/>
        </w:rPr>
      </w:pPr>
      <w:r>
        <w:t>──────────────────────────────</w:t>
      </w:r>
      <w:r w:rsidR="00D9290C">
        <w:tab/>
      </w:r>
      <w:r w:rsidR="00D9290C">
        <w:tab/>
      </w:r>
      <w:r w:rsidR="00D9290C">
        <w:tab/>
      </w:r>
      <w:r w:rsidR="00D9290C">
        <w:tab/>
        <w:t>──────────────────────────────</w:t>
      </w:r>
    </w:p>
    <w:p w14:paraId="66E35381" w14:textId="2EED06E9" w:rsidR="00597939" w:rsidRDefault="00597939" w:rsidP="00D9290C">
      <w:pPr>
        <w:spacing w:after="0"/>
      </w:pPr>
      <w:r>
        <w:rPr>
          <w:b/>
          <w:sz w:val="32"/>
        </w:rPr>
        <w:t>LUNCH SPECIAL</w:t>
      </w:r>
      <w:r w:rsidR="00C42622">
        <w:rPr>
          <w:b/>
          <w:sz w:val="32"/>
        </w:rPr>
        <w:t xml:space="preserve"> $1</w:t>
      </w:r>
      <w:r w:rsidR="0037186D">
        <w:rPr>
          <w:b/>
          <w:sz w:val="32"/>
        </w:rPr>
        <w:t>6.50</w:t>
      </w:r>
      <w:r w:rsidR="00D9290C">
        <w:rPr>
          <w:b/>
          <w:sz w:val="32"/>
        </w:rPr>
        <w:tab/>
      </w:r>
      <w:r w:rsidR="00D9290C">
        <w:rPr>
          <w:b/>
          <w:sz w:val="32"/>
        </w:rPr>
        <w:tab/>
      </w:r>
      <w:r w:rsidR="00D9290C">
        <w:rPr>
          <w:b/>
          <w:sz w:val="32"/>
        </w:rPr>
        <w:tab/>
      </w:r>
      <w:r w:rsidR="00D9290C">
        <w:rPr>
          <w:b/>
          <w:sz w:val="32"/>
        </w:rPr>
        <w:tab/>
      </w:r>
      <w:r w:rsidR="00D9290C">
        <w:rPr>
          <w:b/>
          <w:sz w:val="32"/>
        </w:rPr>
        <w:tab/>
        <w:t>MEMBER’S DISCOUNT 10%</w:t>
      </w:r>
    </w:p>
    <w:p w14:paraId="3F2ADB5B" w14:textId="77777777" w:rsidR="00D9290C" w:rsidRPr="00D9290C" w:rsidRDefault="00597939" w:rsidP="00D9290C">
      <w:pPr>
        <w:spacing w:after="0"/>
        <w:rPr>
          <w:sz w:val="56"/>
          <w:szCs w:val="56"/>
        </w:rPr>
      </w:pPr>
      <w:r>
        <w:t>──────────────────────────────</w:t>
      </w:r>
      <w:r w:rsidR="00D9290C">
        <w:tab/>
      </w:r>
      <w:r w:rsidR="00D9290C">
        <w:tab/>
      </w:r>
      <w:r w:rsidR="00D9290C">
        <w:tab/>
      </w:r>
      <w:r w:rsidR="00D9290C">
        <w:tab/>
        <w:t>──────────────────────────────</w:t>
      </w:r>
    </w:p>
    <w:p w14:paraId="3A0756C1" w14:textId="6A2E0B72" w:rsidR="00597939" w:rsidRDefault="00597939" w:rsidP="00D9290C"/>
    <w:p w14:paraId="5B3F6413" w14:textId="5C46BFBB" w:rsidR="004208BD" w:rsidRPr="00C037CA" w:rsidRDefault="00597939" w:rsidP="00C00D8F">
      <w:pPr>
        <w:spacing w:before="40" w:after="80" w:line="288" w:lineRule="auto"/>
        <w:jc w:val="center"/>
        <w:rPr>
          <w:color w:val="646464"/>
          <w:sz w:val="26"/>
          <w:szCs w:val="26"/>
        </w:rPr>
      </w:pPr>
      <w:r>
        <w:rPr>
          <w:color w:val="646464"/>
          <w:sz w:val="26"/>
          <w:szCs w:val="26"/>
        </w:rPr>
        <w:t>Each day features a special dish created by chef. Please ask our friendly staff for today’s selection.</w:t>
      </w:r>
    </w:p>
    <w:p w14:paraId="400366F1" w14:textId="72721626" w:rsidR="00E26093" w:rsidRDefault="001E3BD2">
      <w:pPr>
        <w:spacing w:after="0"/>
        <w:jc w:val="center"/>
      </w:pPr>
      <w:r>
        <w:t>──────────────────────────────</w:t>
      </w:r>
    </w:p>
    <w:p w14:paraId="5D910876" w14:textId="5655D985" w:rsidR="00E26093" w:rsidRDefault="00C00D8F">
      <w:pPr>
        <w:spacing w:after="0"/>
        <w:jc w:val="center"/>
      </w:pPr>
      <w:r>
        <w:rPr>
          <w:b/>
          <w:sz w:val="32"/>
        </w:rPr>
        <w:t xml:space="preserve">STARTERS </w:t>
      </w:r>
    </w:p>
    <w:p w14:paraId="1FFE79B3" w14:textId="77777777" w:rsidR="00E26093" w:rsidRDefault="001E3BD2">
      <w:pPr>
        <w:jc w:val="center"/>
      </w:pPr>
      <w:r>
        <w:t>──────────────────────────────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6"/>
        <w:gridCol w:w="6007"/>
        <w:gridCol w:w="527"/>
      </w:tblGrid>
      <w:tr w:rsidR="00E26093" w14:paraId="22EC2540" w14:textId="77777777" w:rsidTr="00597939">
        <w:trPr>
          <w:trHeight w:val="567"/>
        </w:trPr>
        <w:tc>
          <w:tcPr>
            <w:tcW w:w="4390" w:type="dxa"/>
          </w:tcPr>
          <w:p w14:paraId="008F91E9" w14:textId="5883729F" w:rsidR="00E26093" w:rsidRDefault="00C00D8F">
            <w:pPr>
              <w:spacing w:after="100"/>
            </w:pPr>
            <w:r>
              <w:rPr>
                <w:b/>
                <w:sz w:val="28"/>
              </w:rPr>
              <w:t>SPRING ROLL</w:t>
            </w:r>
            <w:r w:rsidR="00760EB5">
              <w:rPr>
                <w:b/>
                <w:sz w:val="28"/>
              </w:rPr>
              <w:t>S</w:t>
            </w:r>
          </w:p>
        </w:tc>
        <w:tc>
          <w:tcPr>
            <w:tcW w:w="6237" w:type="dxa"/>
          </w:tcPr>
          <w:p w14:paraId="1EDD4EDE" w14:textId="3E19621D" w:rsidR="00E26093" w:rsidRPr="0040408A" w:rsidRDefault="00C00D8F">
            <w:pPr>
              <w:spacing w:after="100"/>
              <w:rPr>
                <w:lang w:val="en-AU"/>
              </w:rPr>
            </w:pPr>
            <w:r>
              <w:rPr>
                <w:sz w:val="24"/>
              </w:rPr>
              <w:t>House</w:t>
            </w:r>
            <w:r>
              <w:rPr>
                <w:sz w:val="24"/>
                <w:lang w:val="vi-VN"/>
              </w:rPr>
              <w:t>-made crispy</w:t>
            </w:r>
            <w:r>
              <w:rPr>
                <w:sz w:val="24"/>
              </w:rPr>
              <w:t xml:space="preserve"> pork/veg spring rolls</w:t>
            </w:r>
            <w:r w:rsidR="0040408A">
              <w:rPr>
                <w:sz w:val="24"/>
              </w:rPr>
              <w:t>.</w:t>
            </w:r>
            <w:r>
              <w:rPr>
                <w:sz w:val="24"/>
              </w:rPr>
              <w:t xml:space="preserve"> (2)</w:t>
            </w:r>
          </w:p>
        </w:tc>
        <w:tc>
          <w:tcPr>
            <w:tcW w:w="307" w:type="dxa"/>
          </w:tcPr>
          <w:p w14:paraId="2B276F78" w14:textId="59BA7557" w:rsidR="00E26093" w:rsidRPr="00B93487" w:rsidRDefault="00C00D8F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11</w:t>
            </w:r>
          </w:p>
        </w:tc>
      </w:tr>
      <w:tr w:rsidR="00E26093" w14:paraId="3B13A913" w14:textId="77777777" w:rsidTr="00597939">
        <w:trPr>
          <w:trHeight w:val="567"/>
        </w:trPr>
        <w:tc>
          <w:tcPr>
            <w:tcW w:w="4390" w:type="dxa"/>
          </w:tcPr>
          <w:p w14:paraId="585DD17E" w14:textId="45D11341" w:rsidR="00E26093" w:rsidRDefault="00C00D8F">
            <w:pPr>
              <w:spacing w:after="100"/>
            </w:pPr>
            <w:r>
              <w:rPr>
                <w:b/>
                <w:sz w:val="28"/>
              </w:rPr>
              <w:t>DUMPLING</w:t>
            </w:r>
            <w:r w:rsidR="00760EB5">
              <w:rPr>
                <w:b/>
                <w:sz w:val="28"/>
              </w:rPr>
              <w:t>S</w:t>
            </w:r>
          </w:p>
        </w:tc>
        <w:tc>
          <w:tcPr>
            <w:tcW w:w="6237" w:type="dxa"/>
          </w:tcPr>
          <w:p w14:paraId="223AAAAD" w14:textId="6ED5BE6F" w:rsidR="00E26093" w:rsidRPr="00B93487" w:rsidRDefault="00C00D8F">
            <w:pPr>
              <w:spacing w:after="100"/>
              <w:rPr>
                <w:sz w:val="24"/>
                <w:lang w:val="fr-FR"/>
              </w:rPr>
            </w:pPr>
            <w:r w:rsidRPr="00D9290C">
              <w:rPr>
                <w:sz w:val="24"/>
                <w:lang w:val="de-DE"/>
              </w:rPr>
              <w:t>Pork/veg dumplings, sesame sauce</w:t>
            </w:r>
            <w:r w:rsidR="0040408A" w:rsidRPr="00D9290C">
              <w:rPr>
                <w:sz w:val="24"/>
                <w:lang w:val="de-DE"/>
              </w:rPr>
              <w:t>.</w:t>
            </w:r>
            <w:r w:rsidRPr="00D9290C">
              <w:rPr>
                <w:sz w:val="24"/>
                <w:lang w:val="de-DE"/>
              </w:rPr>
              <w:t xml:space="preserve"> </w:t>
            </w:r>
            <w:r w:rsidRPr="0040408A">
              <w:t>(5)</w:t>
            </w:r>
          </w:p>
        </w:tc>
        <w:tc>
          <w:tcPr>
            <w:tcW w:w="307" w:type="dxa"/>
          </w:tcPr>
          <w:p w14:paraId="3FB26D30" w14:textId="109CAE48" w:rsidR="00E26093" w:rsidRPr="00B93487" w:rsidRDefault="00C00D8F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1</w:t>
            </w:r>
            <w:r w:rsidR="00824165">
              <w:rPr>
                <w:bCs/>
                <w:sz w:val="28"/>
              </w:rPr>
              <w:t>4</w:t>
            </w:r>
          </w:p>
        </w:tc>
      </w:tr>
      <w:tr w:rsidR="005216F6" w14:paraId="066BC72B" w14:textId="77777777" w:rsidTr="00597939">
        <w:trPr>
          <w:trHeight w:val="567"/>
        </w:trPr>
        <w:tc>
          <w:tcPr>
            <w:tcW w:w="4390" w:type="dxa"/>
          </w:tcPr>
          <w:p w14:paraId="1F7941FD" w14:textId="71D6EBE6" w:rsidR="005216F6" w:rsidRDefault="005216F6">
            <w:pPr>
              <w:spacing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COLD ROLLS</w:t>
            </w:r>
          </w:p>
        </w:tc>
        <w:tc>
          <w:tcPr>
            <w:tcW w:w="6237" w:type="dxa"/>
          </w:tcPr>
          <w:p w14:paraId="09E551FE" w14:textId="18F7A89B" w:rsidR="005216F6" w:rsidRDefault="005216F6">
            <w:pPr>
              <w:spacing w:after="100"/>
              <w:rPr>
                <w:sz w:val="24"/>
              </w:rPr>
            </w:pPr>
            <w:r>
              <w:rPr>
                <w:sz w:val="24"/>
              </w:rPr>
              <w:t xml:space="preserve">Chicken </w:t>
            </w:r>
            <w:r w:rsidR="00760EB5">
              <w:rPr>
                <w:sz w:val="24"/>
              </w:rPr>
              <w:t>&amp; or</w:t>
            </w:r>
            <w:r>
              <w:rPr>
                <w:sz w:val="24"/>
              </w:rPr>
              <w:t xml:space="preserve"> prawn, Vietnamese herbs, peanut sauce</w:t>
            </w:r>
            <w:r w:rsidR="0040408A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40408A">
              <w:t>(2)</w:t>
            </w:r>
          </w:p>
        </w:tc>
        <w:tc>
          <w:tcPr>
            <w:tcW w:w="307" w:type="dxa"/>
          </w:tcPr>
          <w:p w14:paraId="3D8730E6" w14:textId="70CDB3B8" w:rsidR="005216F6" w:rsidRPr="00B93487" w:rsidRDefault="005216F6">
            <w:pPr>
              <w:spacing w:after="10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A7127A">
              <w:rPr>
                <w:bCs/>
                <w:sz w:val="28"/>
              </w:rPr>
              <w:t>4</w:t>
            </w:r>
          </w:p>
        </w:tc>
      </w:tr>
      <w:tr w:rsidR="005216F6" w14:paraId="11D9C7E1" w14:textId="77777777" w:rsidTr="00597939">
        <w:trPr>
          <w:trHeight w:val="567"/>
        </w:trPr>
        <w:tc>
          <w:tcPr>
            <w:tcW w:w="4390" w:type="dxa"/>
          </w:tcPr>
          <w:p w14:paraId="0F35367D" w14:textId="227A2548" w:rsidR="005216F6" w:rsidRDefault="005216F6">
            <w:pPr>
              <w:spacing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CHICKEN WINGS </w:t>
            </w:r>
          </w:p>
        </w:tc>
        <w:tc>
          <w:tcPr>
            <w:tcW w:w="6237" w:type="dxa"/>
          </w:tcPr>
          <w:p w14:paraId="07781AC0" w14:textId="700BF495" w:rsidR="005216F6" w:rsidRDefault="005216F6">
            <w:pPr>
              <w:spacing w:after="100"/>
              <w:rPr>
                <w:sz w:val="24"/>
              </w:rPr>
            </w:pPr>
            <w:r>
              <w:rPr>
                <w:sz w:val="24"/>
              </w:rPr>
              <w:t>Crispy</w:t>
            </w:r>
            <w:r>
              <w:rPr>
                <w:sz w:val="24"/>
                <w:lang w:val="vi-VN"/>
              </w:rPr>
              <w:t xml:space="preserve"> chicken wings glazed with </w:t>
            </w:r>
            <w:r>
              <w:rPr>
                <w:sz w:val="24"/>
                <w:lang w:val="en-AU"/>
              </w:rPr>
              <w:t>tamarind, honey</w:t>
            </w:r>
            <w:r w:rsidR="0040408A">
              <w:rPr>
                <w:sz w:val="24"/>
                <w:lang w:val="en-AU"/>
              </w:rPr>
              <w:t>.</w:t>
            </w:r>
            <w:r>
              <w:rPr>
                <w:sz w:val="24"/>
                <w:lang w:val="en-AU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40408A">
              <w:t>(5</w:t>
            </w:r>
            <w:r w:rsidR="00C42622" w:rsidRPr="0040408A">
              <w:t>)</w:t>
            </w:r>
          </w:p>
        </w:tc>
        <w:tc>
          <w:tcPr>
            <w:tcW w:w="307" w:type="dxa"/>
          </w:tcPr>
          <w:p w14:paraId="25A6FA37" w14:textId="75EF2C04" w:rsidR="005216F6" w:rsidRDefault="005216F6">
            <w:pPr>
              <w:spacing w:after="10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A7127A">
              <w:rPr>
                <w:bCs/>
                <w:sz w:val="28"/>
              </w:rPr>
              <w:t>4</w:t>
            </w:r>
          </w:p>
        </w:tc>
      </w:tr>
      <w:tr w:rsidR="005216F6" w14:paraId="2F5CF85C" w14:textId="77777777" w:rsidTr="00597939">
        <w:trPr>
          <w:trHeight w:val="567"/>
        </w:trPr>
        <w:tc>
          <w:tcPr>
            <w:tcW w:w="4390" w:type="dxa"/>
          </w:tcPr>
          <w:p w14:paraId="65C63990" w14:textId="0A6F3971" w:rsidR="005216F6" w:rsidRDefault="005216F6">
            <w:pPr>
              <w:spacing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CHICKEN AND CORN SOUP</w:t>
            </w:r>
          </w:p>
        </w:tc>
        <w:tc>
          <w:tcPr>
            <w:tcW w:w="6237" w:type="dxa"/>
          </w:tcPr>
          <w:p w14:paraId="009B4792" w14:textId="15B2F3C3" w:rsidR="005216F6" w:rsidRDefault="005216F6">
            <w:pPr>
              <w:spacing w:after="100"/>
              <w:rPr>
                <w:sz w:val="24"/>
              </w:rPr>
            </w:pPr>
            <w:r>
              <w:rPr>
                <w:sz w:val="24"/>
              </w:rPr>
              <w:t>Chicken thigh and corn soup with black pepper</w:t>
            </w:r>
            <w:r w:rsidR="0040408A">
              <w:rPr>
                <w:sz w:val="24"/>
              </w:rPr>
              <w:t>.</w:t>
            </w:r>
          </w:p>
        </w:tc>
        <w:tc>
          <w:tcPr>
            <w:tcW w:w="307" w:type="dxa"/>
          </w:tcPr>
          <w:p w14:paraId="601561FC" w14:textId="2F2A2DAD" w:rsidR="005216F6" w:rsidRDefault="005216F6">
            <w:pPr>
              <w:spacing w:after="10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A7127A">
              <w:rPr>
                <w:bCs/>
                <w:sz w:val="28"/>
              </w:rPr>
              <w:t>3</w:t>
            </w:r>
          </w:p>
        </w:tc>
      </w:tr>
    </w:tbl>
    <w:p w14:paraId="7C4A012F" w14:textId="77777777" w:rsidR="00E26093" w:rsidRDefault="001E3BD2">
      <w:pPr>
        <w:spacing w:after="0"/>
        <w:jc w:val="center"/>
      </w:pPr>
      <w:r>
        <w:t>──────────────────────────────</w:t>
      </w:r>
    </w:p>
    <w:p w14:paraId="3E1C6C9F" w14:textId="21FE3B83" w:rsidR="00E26093" w:rsidRPr="004208BD" w:rsidRDefault="005216F6">
      <w:pPr>
        <w:spacing w:after="0"/>
        <w:jc w:val="center"/>
        <w:rPr>
          <w:lang w:val="it-IT"/>
        </w:rPr>
      </w:pPr>
      <w:r>
        <w:rPr>
          <w:b/>
          <w:sz w:val="32"/>
          <w:lang w:val="it-IT"/>
        </w:rPr>
        <w:t>BANH MI</w:t>
      </w:r>
    </w:p>
    <w:p w14:paraId="637FF609" w14:textId="77777777" w:rsidR="00E26093" w:rsidRDefault="001E3BD2">
      <w:pPr>
        <w:jc w:val="center"/>
      </w:pPr>
      <w:r>
        <w:t>──────────────────────────────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7"/>
        <w:gridCol w:w="5789"/>
        <w:gridCol w:w="894"/>
      </w:tblGrid>
      <w:tr w:rsidR="00E26093" w14:paraId="0F4AA2AE" w14:textId="77777777" w:rsidTr="00597939">
        <w:trPr>
          <w:trHeight w:val="567"/>
        </w:trPr>
        <w:tc>
          <w:tcPr>
            <w:tcW w:w="4168" w:type="dxa"/>
          </w:tcPr>
          <w:p w14:paraId="3F0EB526" w14:textId="19A903EB" w:rsidR="00E26093" w:rsidRPr="005216F6" w:rsidRDefault="005216F6">
            <w:pPr>
              <w:spacing w:after="100"/>
              <w:rPr>
                <w:lang w:val="en-AU"/>
              </w:rPr>
            </w:pPr>
            <w:r>
              <w:rPr>
                <w:b/>
                <w:sz w:val="28"/>
              </w:rPr>
              <w:t>PORK BANH MI</w:t>
            </w:r>
          </w:p>
        </w:tc>
        <w:tc>
          <w:tcPr>
            <w:tcW w:w="5872" w:type="dxa"/>
          </w:tcPr>
          <w:p w14:paraId="324852A4" w14:textId="049FAC23" w:rsidR="00E26093" w:rsidRDefault="005216F6">
            <w:pPr>
              <w:spacing w:after="100"/>
            </w:pPr>
            <w:r>
              <w:rPr>
                <w:sz w:val="24"/>
                <w:lang w:val="vi-VN"/>
              </w:rPr>
              <w:t>C</w:t>
            </w:r>
            <w:r w:rsidR="00A5073E">
              <w:rPr>
                <w:sz w:val="24"/>
                <w:lang w:val="vi-VN"/>
              </w:rPr>
              <w:t>rispy</w:t>
            </w:r>
            <w:r w:rsidR="00A5073E">
              <w:rPr>
                <w:sz w:val="24"/>
              </w:rPr>
              <w:t xml:space="preserve"> pork</w:t>
            </w:r>
            <w:r w:rsidR="0040408A">
              <w:rPr>
                <w:sz w:val="24"/>
              </w:rPr>
              <w:t>,</w:t>
            </w:r>
            <w:r>
              <w:rPr>
                <w:sz w:val="24"/>
              </w:rPr>
              <w:t xml:space="preserve"> pickle</w:t>
            </w:r>
            <w:r w:rsidR="00760EB5">
              <w:rPr>
                <w:sz w:val="24"/>
              </w:rPr>
              <w:t>d</w:t>
            </w:r>
            <w:r>
              <w:rPr>
                <w:sz w:val="24"/>
              </w:rPr>
              <w:t xml:space="preserve"> carrot, cucumber</w:t>
            </w:r>
            <w:r w:rsidR="00373E4D">
              <w:rPr>
                <w:sz w:val="24"/>
              </w:rPr>
              <w:t xml:space="preserve"> &amp;</w:t>
            </w:r>
            <w:r>
              <w:rPr>
                <w:sz w:val="24"/>
              </w:rPr>
              <w:t xml:space="preserve"> coriander</w:t>
            </w:r>
            <w:r w:rsidR="00373E4D">
              <w:rPr>
                <w:sz w:val="24"/>
              </w:rPr>
              <w:t>.</w:t>
            </w:r>
          </w:p>
        </w:tc>
        <w:tc>
          <w:tcPr>
            <w:tcW w:w="894" w:type="dxa"/>
          </w:tcPr>
          <w:p w14:paraId="1B971D45" w14:textId="5B6D0996" w:rsidR="00E26093" w:rsidRPr="00A5073E" w:rsidRDefault="001E3BD2">
            <w:pPr>
              <w:spacing w:after="100"/>
              <w:jc w:val="right"/>
              <w:rPr>
                <w:bCs/>
              </w:rPr>
            </w:pPr>
            <w:r w:rsidRPr="00A5073E">
              <w:rPr>
                <w:bCs/>
                <w:sz w:val="28"/>
              </w:rPr>
              <w:t>1</w:t>
            </w:r>
            <w:r w:rsidR="005216F6">
              <w:rPr>
                <w:bCs/>
                <w:sz w:val="28"/>
              </w:rPr>
              <w:t>2.50</w:t>
            </w:r>
          </w:p>
        </w:tc>
      </w:tr>
      <w:tr w:rsidR="00E26093" w14:paraId="521209E0" w14:textId="77777777" w:rsidTr="00597939">
        <w:trPr>
          <w:trHeight w:val="567"/>
        </w:trPr>
        <w:tc>
          <w:tcPr>
            <w:tcW w:w="4168" w:type="dxa"/>
          </w:tcPr>
          <w:p w14:paraId="7DEB6BC9" w14:textId="2D6FCFD2" w:rsidR="00E26093" w:rsidRDefault="005216F6">
            <w:pPr>
              <w:spacing w:after="100"/>
            </w:pPr>
            <w:r>
              <w:rPr>
                <w:b/>
                <w:sz w:val="28"/>
              </w:rPr>
              <w:t>CHICKEN BANH MI</w:t>
            </w:r>
          </w:p>
        </w:tc>
        <w:tc>
          <w:tcPr>
            <w:tcW w:w="5872" w:type="dxa"/>
          </w:tcPr>
          <w:p w14:paraId="4B930005" w14:textId="13B3E8BB" w:rsidR="00E26093" w:rsidRDefault="00373E4D">
            <w:pPr>
              <w:spacing w:after="100"/>
            </w:pPr>
            <w:r>
              <w:rPr>
                <w:sz w:val="24"/>
              </w:rPr>
              <w:t>C</w:t>
            </w:r>
            <w:r w:rsidR="0019165C">
              <w:rPr>
                <w:sz w:val="24"/>
              </w:rPr>
              <w:t>hicken</w:t>
            </w:r>
            <w:r w:rsidR="0040408A">
              <w:rPr>
                <w:sz w:val="24"/>
              </w:rPr>
              <w:t xml:space="preserve">, </w:t>
            </w:r>
            <w:r w:rsidR="0019165C">
              <w:rPr>
                <w:sz w:val="24"/>
              </w:rPr>
              <w:t>pickle</w:t>
            </w:r>
            <w:r w:rsidR="00760EB5">
              <w:rPr>
                <w:sz w:val="24"/>
              </w:rPr>
              <w:t>d</w:t>
            </w:r>
            <w:r w:rsidR="0019165C">
              <w:rPr>
                <w:sz w:val="24"/>
              </w:rPr>
              <w:t xml:space="preserve"> carrot, cucumber</w:t>
            </w:r>
            <w:r>
              <w:rPr>
                <w:sz w:val="24"/>
              </w:rPr>
              <w:t xml:space="preserve"> &amp; </w:t>
            </w:r>
            <w:r w:rsidR="0019165C">
              <w:rPr>
                <w:sz w:val="24"/>
              </w:rPr>
              <w:t>coriander</w:t>
            </w:r>
            <w:r>
              <w:rPr>
                <w:sz w:val="24"/>
              </w:rPr>
              <w:t>.</w:t>
            </w:r>
          </w:p>
        </w:tc>
        <w:tc>
          <w:tcPr>
            <w:tcW w:w="894" w:type="dxa"/>
          </w:tcPr>
          <w:p w14:paraId="61749F59" w14:textId="088BEE6A" w:rsidR="00E26093" w:rsidRPr="00A5073E" w:rsidRDefault="001E3BD2">
            <w:pPr>
              <w:spacing w:after="100"/>
              <w:jc w:val="right"/>
              <w:rPr>
                <w:bCs/>
              </w:rPr>
            </w:pPr>
            <w:r w:rsidRPr="00A5073E">
              <w:rPr>
                <w:bCs/>
                <w:sz w:val="28"/>
              </w:rPr>
              <w:t>1</w:t>
            </w:r>
            <w:r w:rsidR="0019165C">
              <w:rPr>
                <w:bCs/>
                <w:sz w:val="28"/>
              </w:rPr>
              <w:t>2.50</w:t>
            </w:r>
          </w:p>
        </w:tc>
      </w:tr>
      <w:tr w:rsidR="00E26093" w14:paraId="4DB1726D" w14:textId="77777777" w:rsidTr="00597939">
        <w:trPr>
          <w:trHeight w:val="567"/>
        </w:trPr>
        <w:tc>
          <w:tcPr>
            <w:tcW w:w="4168" w:type="dxa"/>
          </w:tcPr>
          <w:p w14:paraId="1911A979" w14:textId="3080C341" w:rsidR="00E26093" w:rsidRDefault="0019165C">
            <w:pPr>
              <w:spacing w:after="100"/>
            </w:pPr>
            <w:r>
              <w:rPr>
                <w:b/>
                <w:sz w:val="28"/>
              </w:rPr>
              <w:t>TOFU BANH MI</w:t>
            </w:r>
          </w:p>
        </w:tc>
        <w:tc>
          <w:tcPr>
            <w:tcW w:w="5872" w:type="dxa"/>
          </w:tcPr>
          <w:p w14:paraId="559F4B4A" w14:textId="2D9BE4CB" w:rsidR="00E26093" w:rsidRDefault="0019165C">
            <w:pPr>
              <w:spacing w:after="100"/>
            </w:pPr>
            <w:r>
              <w:rPr>
                <w:sz w:val="24"/>
              </w:rPr>
              <w:t>Tofu</w:t>
            </w:r>
            <w:r w:rsidR="0040408A">
              <w:rPr>
                <w:sz w:val="24"/>
              </w:rPr>
              <w:t>,</w:t>
            </w:r>
            <w:r>
              <w:rPr>
                <w:sz w:val="24"/>
              </w:rPr>
              <w:t xml:space="preserve"> pickle</w:t>
            </w:r>
            <w:r w:rsidR="00760EB5">
              <w:rPr>
                <w:sz w:val="24"/>
              </w:rPr>
              <w:t>d</w:t>
            </w:r>
            <w:r>
              <w:rPr>
                <w:sz w:val="24"/>
              </w:rPr>
              <w:t xml:space="preserve"> carrot, cucumber</w:t>
            </w:r>
            <w:r w:rsidR="00373E4D">
              <w:rPr>
                <w:sz w:val="24"/>
              </w:rPr>
              <w:t xml:space="preserve"> &amp; coriander.</w:t>
            </w:r>
          </w:p>
        </w:tc>
        <w:tc>
          <w:tcPr>
            <w:tcW w:w="894" w:type="dxa"/>
          </w:tcPr>
          <w:p w14:paraId="5B1848E5" w14:textId="30FE1B43" w:rsidR="00E26093" w:rsidRPr="00A5073E" w:rsidRDefault="001E3BD2">
            <w:pPr>
              <w:spacing w:after="100"/>
              <w:jc w:val="right"/>
              <w:rPr>
                <w:bCs/>
              </w:rPr>
            </w:pPr>
            <w:r w:rsidRPr="00A5073E">
              <w:rPr>
                <w:bCs/>
                <w:sz w:val="28"/>
              </w:rPr>
              <w:t>1</w:t>
            </w:r>
            <w:r w:rsidR="0019165C">
              <w:rPr>
                <w:bCs/>
                <w:sz w:val="28"/>
              </w:rPr>
              <w:t>2.50</w:t>
            </w:r>
          </w:p>
        </w:tc>
      </w:tr>
    </w:tbl>
    <w:p w14:paraId="37184AC8" w14:textId="77777777" w:rsidR="00E26093" w:rsidRDefault="001E3BD2">
      <w:pPr>
        <w:spacing w:after="0"/>
        <w:jc w:val="center"/>
      </w:pPr>
      <w:r>
        <w:t>──────────────────────────────</w:t>
      </w:r>
    </w:p>
    <w:p w14:paraId="39F99EB1" w14:textId="29DD2E50" w:rsidR="00E26093" w:rsidRDefault="0019165C">
      <w:pPr>
        <w:spacing w:after="0"/>
        <w:jc w:val="center"/>
      </w:pPr>
      <w:r>
        <w:rPr>
          <w:b/>
          <w:sz w:val="32"/>
        </w:rPr>
        <w:t>BURGERS</w:t>
      </w:r>
    </w:p>
    <w:p w14:paraId="3849C371" w14:textId="77777777" w:rsidR="00E26093" w:rsidRDefault="001E3BD2">
      <w:pPr>
        <w:jc w:val="center"/>
      </w:pPr>
      <w:r>
        <w:t>──────────────────────────────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5"/>
        <w:gridCol w:w="6128"/>
        <w:gridCol w:w="527"/>
      </w:tblGrid>
      <w:tr w:rsidR="00E26093" w:rsidRPr="00A5073E" w14:paraId="0B29504E" w14:textId="77777777" w:rsidTr="00597939">
        <w:trPr>
          <w:trHeight w:val="567"/>
        </w:trPr>
        <w:tc>
          <w:tcPr>
            <w:tcW w:w="4189" w:type="dxa"/>
          </w:tcPr>
          <w:p w14:paraId="00DBA969" w14:textId="760D1AEE" w:rsidR="00E26093" w:rsidRDefault="0019165C">
            <w:pPr>
              <w:spacing w:after="100"/>
            </w:pPr>
            <w:r>
              <w:rPr>
                <w:b/>
                <w:sz w:val="28"/>
              </w:rPr>
              <w:t>BEEF BUR</w:t>
            </w:r>
            <w:r w:rsidR="00760EB5">
              <w:rPr>
                <w:b/>
                <w:sz w:val="28"/>
              </w:rPr>
              <w:t>G</w:t>
            </w:r>
            <w:r>
              <w:rPr>
                <w:b/>
                <w:sz w:val="28"/>
              </w:rPr>
              <w:t xml:space="preserve">ER </w:t>
            </w:r>
          </w:p>
        </w:tc>
        <w:tc>
          <w:tcPr>
            <w:tcW w:w="6218" w:type="dxa"/>
          </w:tcPr>
          <w:p w14:paraId="05FECF14" w14:textId="3D7B9F6A" w:rsidR="00E26093" w:rsidRDefault="0019165C">
            <w:pPr>
              <w:spacing w:after="100"/>
            </w:pPr>
            <w:r>
              <w:rPr>
                <w:sz w:val="24"/>
              </w:rPr>
              <w:t>Beef pa</w:t>
            </w:r>
            <w:r w:rsidR="00760EB5">
              <w:rPr>
                <w:sz w:val="24"/>
              </w:rPr>
              <w:t>t</w:t>
            </w:r>
            <w:r>
              <w:rPr>
                <w:sz w:val="24"/>
              </w:rPr>
              <w:t>ty, bacon,</w:t>
            </w:r>
            <w:r w:rsidR="00760EB5">
              <w:rPr>
                <w:sz w:val="24"/>
              </w:rPr>
              <w:t xml:space="preserve"> </w:t>
            </w:r>
            <w:r w:rsidR="00373E4D">
              <w:rPr>
                <w:sz w:val="24"/>
              </w:rPr>
              <w:t>relish &amp;</w:t>
            </w:r>
            <w:r>
              <w:rPr>
                <w:sz w:val="24"/>
              </w:rPr>
              <w:t xml:space="preserve"> cheese</w:t>
            </w:r>
            <w:r w:rsidR="00760EB5">
              <w:rPr>
                <w:sz w:val="24"/>
              </w:rPr>
              <w:t>. Served with</w:t>
            </w:r>
            <w:r>
              <w:rPr>
                <w:sz w:val="24"/>
              </w:rPr>
              <w:t xml:space="preserve"> chips</w:t>
            </w:r>
            <w:r w:rsidR="00373E4D">
              <w:rPr>
                <w:sz w:val="24"/>
              </w:rPr>
              <w:t>.</w:t>
            </w:r>
          </w:p>
        </w:tc>
        <w:tc>
          <w:tcPr>
            <w:tcW w:w="527" w:type="dxa"/>
          </w:tcPr>
          <w:p w14:paraId="1B5AF302" w14:textId="4B6CCE7C" w:rsidR="00E26093" w:rsidRPr="00A5073E" w:rsidRDefault="0019165C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1</w:t>
            </w:r>
            <w:r w:rsidR="00A7127A">
              <w:rPr>
                <w:bCs/>
                <w:sz w:val="28"/>
              </w:rPr>
              <w:t>9</w:t>
            </w:r>
          </w:p>
        </w:tc>
      </w:tr>
      <w:tr w:rsidR="00E26093" w:rsidRPr="00A5073E" w14:paraId="757CA6EB" w14:textId="77777777" w:rsidTr="00597939">
        <w:trPr>
          <w:trHeight w:val="567"/>
        </w:trPr>
        <w:tc>
          <w:tcPr>
            <w:tcW w:w="4189" w:type="dxa"/>
          </w:tcPr>
          <w:p w14:paraId="4AFA79D8" w14:textId="6FCF0DD3" w:rsidR="00E26093" w:rsidRDefault="0019165C">
            <w:pPr>
              <w:spacing w:after="100"/>
            </w:pPr>
            <w:r>
              <w:rPr>
                <w:b/>
                <w:sz w:val="28"/>
              </w:rPr>
              <w:t>CHICKEN SCHNITZEL BUR</w:t>
            </w:r>
            <w:r w:rsidR="00760EB5">
              <w:rPr>
                <w:b/>
                <w:sz w:val="28"/>
              </w:rPr>
              <w:t>G</w:t>
            </w:r>
            <w:r>
              <w:rPr>
                <w:b/>
                <w:sz w:val="28"/>
              </w:rPr>
              <w:t>ER</w:t>
            </w:r>
          </w:p>
        </w:tc>
        <w:tc>
          <w:tcPr>
            <w:tcW w:w="6218" w:type="dxa"/>
          </w:tcPr>
          <w:p w14:paraId="062129D4" w14:textId="31FA2EEA" w:rsidR="00E26093" w:rsidRDefault="0019165C">
            <w:pPr>
              <w:spacing w:after="100"/>
            </w:pPr>
            <w:r>
              <w:rPr>
                <w:sz w:val="24"/>
              </w:rPr>
              <w:t>Chicken, bacon</w:t>
            </w:r>
            <w:r w:rsidR="00760EB5">
              <w:rPr>
                <w:sz w:val="24"/>
              </w:rPr>
              <w:t xml:space="preserve">, </w:t>
            </w:r>
            <w:r w:rsidR="00373E4D">
              <w:rPr>
                <w:sz w:val="24"/>
              </w:rPr>
              <w:t xml:space="preserve">relish &amp; </w:t>
            </w:r>
            <w:r w:rsidR="00760EB5">
              <w:rPr>
                <w:sz w:val="24"/>
              </w:rPr>
              <w:t>cheese. Served with chips</w:t>
            </w:r>
            <w:r w:rsidR="00373E4D">
              <w:rPr>
                <w:sz w:val="24"/>
              </w:rPr>
              <w:t>.</w:t>
            </w:r>
          </w:p>
        </w:tc>
        <w:tc>
          <w:tcPr>
            <w:tcW w:w="527" w:type="dxa"/>
          </w:tcPr>
          <w:p w14:paraId="414E576C" w14:textId="5F6B9EE2" w:rsidR="00E26093" w:rsidRPr="00A5073E" w:rsidRDefault="0019165C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1</w:t>
            </w:r>
            <w:r w:rsidR="00A7127A">
              <w:rPr>
                <w:bCs/>
                <w:sz w:val="28"/>
              </w:rPr>
              <w:t>9</w:t>
            </w:r>
          </w:p>
        </w:tc>
      </w:tr>
      <w:tr w:rsidR="0019165C" w:rsidRPr="00A5073E" w14:paraId="00D9DF3C" w14:textId="77777777" w:rsidTr="00597939">
        <w:trPr>
          <w:trHeight w:val="567"/>
        </w:trPr>
        <w:tc>
          <w:tcPr>
            <w:tcW w:w="4189" w:type="dxa"/>
          </w:tcPr>
          <w:p w14:paraId="4A1C79A9" w14:textId="5F143E08" w:rsidR="0019165C" w:rsidRDefault="0019165C" w:rsidP="0019165C">
            <w:pPr>
              <w:spacing w:after="100"/>
            </w:pPr>
            <w:proofErr w:type="gramStart"/>
            <w:r>
              <w:rPr>
                <w:b/>
                <w:sz w:val="28"/>
              </w:rPr>
              <w:t>CHEESE BUR</w:t>
            </w:r>
            <w:r w:rsidR="00760EB5">
              <w:rPr>
                <w:b/>
                <w:sz w:val="28"/>
              </w:rPr>
              <w:t>G</w:t>
            </w:r>
            <w:r>
              <w:rPr>
                <w:b/>
                <w:sz w:val="28"/>
              </w:rPr>
              <w:t>ER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218" w:type="dxa"/>
          </w:tcPr>
          <w:p w14:paraId="41741EA3" w14:textId="50A50966" w:rsidR="0019165C" w:rsidRDefault="00760EB5" w:rsidP="0019165C">
            <w:pPr>
              <w:spacing w:after="100"/>
            </w:pPr>
            <w:r>
              <w:rPr>
                <w:sz w:val="24"/>
              </w:rPr>
              <w:t>Beef patty</w:t>
            </w:r>
            <w:r w:rsidR="0019165C">
              <w:rPr>
                <w:sz w:val="24"/>
              </w:rPr>
              <w:t xml:space="preserve">, </w:t>
            </w:r>
            <w:r w:rsidR="00373E4D">
              <w:rPr>
                <w:sz w:val="24"/>
              </w:rPr>
              <w:t xml:space="preserve">burger sauce, pickles, </w:t>
            </w:r>
            <w:r w:rsidR="0019165C">
              <w:rPr>
                <w:sz w:val="24"/>
              </w:rPr>
              <w:t>cheese</w:t>
            </w:r>
            <w:r w:rsidR="00373E4D">
              <w:rPr>
                <w:sz w:val="24"/>
              </w:rPr>
              <w:t xml:space="preserve"> &amp; chips</w:t>
            </w:r>
            <w:r w:rsidR="0040408A">
              <w:rPr>
                <w:sz w:val="24"/>
              </w:rPr>
              <w:t>.</w:t>
            </w:r>
          </w:p>
        </w:tc>
        <w:tc>
          <w:tcPr>
            <w:tcW w:w="527" w:type="dxa"/>
          </w:tcPr>
          <w:p w14:paraId="1EC82FAE" w14:textId="1948FA68" w:rsidR="0019165C" w:rsidRPr="00A5073E" w:rsidRDefault="0019165C" w:rsidP="0019165C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17</w:t>
            </w:r>
          </w:p>
        </w:tc>
      </w:tr>
    </w:tbl>
    <w:p w14:paraId="6B2E2370" w14:textId="77777777" w:rsidR="0019165C" w:rsidRDefault="0019165C" w:rsidP="00E329FB">
      <w:pPr>
        <w:spacing w:after="0"/>
      </w:pPr>
    </w:p>
    <w:p w14:paraId="114203FA" w14:textId="25EAF0A5" w:rsidR="00E26093" w:rsidRDefault="001E3BD2" w:rsidP="006360B8">
      <w:pPr>
        <w:spacing w:after="0"/>
        <w:jc w:val="center"/>
      </w:pPr>
      <w:r>
        <w:t>──────────────────────────────</w:t>
      </w:r>
    </w:p>
    <w:p w14:paraId="2C9F3682" w14:textId="12ACF289" w:rsidR="00E26093" w:rsidRDefault="001E3BD2" w:rsidP="006360B8">
      <w:pPr>
        <w:spacing w:after="0"/>
        <w:jc w:val="center"/>
      </w:pPr>
      <w:r>
        <w:rPr>
          <w:b/>
          <w:sz w:val="32"/>
        </w:rPr>
        <w:t>M A I N S</w:t>
      </w:r>
    </w:p>
    <w:p w14:paraId="72FAE4E7" w14:textId="77777777" w:rsidR="00E26093" w:rsidRDefault="001E3BD2">
      <w:pPr>
        <w:jc w:val="center"/>
      </w:pPr>
      <w:r>
        <w:t>──────────────────────────────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3"/>
        <w:gridCol w:w="5861"/>
        <w:gridCol w:w="766"/>
      </w:tblGrid>
      <w:tr w:rsidR="00E26093" w:rsidRPr="00A5073E" w14:paraId="360575EA" w14:textId="77777777" w:rsidTr="001E3BD2">
        <w:trPr>
          <w:trHeight w:val="567"/>
        </w:trPr>
        <w:tc>
          <w:tcPr>
            <w:tcW w:w="4215" w:type="dxa"/>
          </w:tcPr>
          <w:p w14:paraId="6AAECF7A" w14:textId="2704FF61" w:rsidR="00E26093" w:rsidRDefault="006360B8">
            <w:pPr>
              <w:spacing w:after="100"/>
            </w:pPr>
            <w:r>
              <w:rPr>
                <w:b/>
                <w:sz w:val="28"/>
              </w:rPr>
              <w:t>BEEF SALAD (GF)</w:t>
            </w:r>
          </w:p>
        </w:tc>
        <w:tc>
          <w:tcPr>
            <w:tcW w:w="5948" w:type="dxa"/>
          </w:tcPr>
          <w:p w14:paraId="4F5A7DB2" w14:textId="2EE5231F" w:rsidR="00E26093" w:rsidRPr="006360B8" w:rsidRDefault="001E3BD2">
            <w:pPr>
              <w:spacing w:after="100"/>
              <w:rPr>
                <w:lang w:val="en-AU"/>
              </w:rPr>
            </w:pPr>
            <w:r>
              <w:rPr>
                <w:sz w:val="24"/>
              </w:rPr>
              <w:t>Grilled Wagyu beef</w:t>
            </w:r>
            <w:r w:rsidR="006360B8">
              <w:rPr>
                <w:sz w:val="24"/>
              </w:rPr>
              <w:t>, with Vietnamese salad</w:t>
            </w:r>
            <w:r w:rsidR="00760EB5">
              <w:rPr>
                <w:sz w:val="24"/>
              </w:rPr>
              <w:t>.</w:t>
            </w:r>
            <w:r w:rsidR="006360B8">
              <w:rPr>
                <w:sz w:val="24"/>
              </w:rPr>
              <w:t xml:space="preserve"> </w:t>
            </w:r>
          </w:p>
        </w:tc>
        <w:tc>
          <w:tcPr>
            <w:tcW w:w="771" w:type="dxa"/>
          </w:tcPr>
          <w:p w14:paraId="5D94F199" w14:textId="02DC25E0" w:rsidR="00E26093" w:rsidRPr="00A5073E" w:rsidRDefault="00A7127A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30</w:t>
            </w:r>
          </w:p>
        </w:tc>
      </w:tr>
      <w:tr w:rsidR="00E26093" w:rsidRPr="00A5073E" w14:paraId="6271A15C" w14:textId="77777777" w:rsidTr="001E3BD2">
        <w:trPr>
          <w:trHeight w:val="567"/>
        </w:trPr>
        <w:tc>
          <w:tcPr>
            <w:tcW w:w="4215" w:type="dxa"/>
          </w:tcPr>
          <w:p w14:paraId="0022BC23" w14:textId="1CA8934F" w:rsidR="00E26093" w:rsidRDefault="006360B8">
            <w:pPr>
              <w:spacing w:after="100"/>
            </w:pPr>
            <w:r>
              <w:rPr>
                <w:b/>
                <w:sz w:val="28"/>
              </w:rPr>
              <w:t>BEEF STEW (GF)</w:t>
            </w:r>
          </w:p>
        </w:tc>
        <w:tc>
          <w:tcPr>
            <w:tcW w:w="5948" w:type="dxa"/>
          </w:tcPr>
          <w:p w14:paraId="4F9845FC" w14:textId="7C14B457" w:rsidR="00E26093" w:rsidRDefault="001E3BD2">
            <w:pPr>
              <w:spacing w:after="100"/>
            </w:pPr>
            <w:r>
              <w:rPr>
                <w:sz w:val="24"/>
              </w:rPr>
              <w:t>Spiced Wagyu beef stew, lemongrass, ginger</w:t>
            </w:r>
            <w:r w:rsidR="00760EB5">
              <w:rPr>
                <w:sz w:val="24"/>
              </w:rPr>
              <w:t xml:space="preserve"> &amp;</w:t>
            </w:r>
            <w:r>
              <w:rPr>
                <w:sz w:val="24"/>
              </w:rPr>
              <w:t xml:space="preserve"> carrot</w:t>
            </w:r>
            <w:r w:rsidR="00760EB5">
              <w:rPr>
                <w:sz w:val="24"/>
              </w:rPr>
              <w:t xml:space="preserve"> Served with rice.</w:t>
            </w:r>
          </w:p>
        </w:tc>
        <w:tc>
          <w:tcPr>
            <w:tcW w:w="771" w:type="dxa"/>
          </w:tcPr>
          <w:p w14:paraId="1FC1A207" w14:textId="3BF60A15" w:rsidR="00E26093" w:rsidRPr="00A5073E" w:rsidRDefault="00832C77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2</w:t>
            </w:r>
            <w:r w:rsidR="00A7127A">
              <w:rPr>
                <w:bCs/>
                <w:sz w:val="28"/>
              </w:rPr>
              <w:t>8</w:t>
            </w:r>
          </w:p>
        </w:tc>
      </w:tr>
      <w:tr w:rsidR="00A265CC" w:rsidRPr="00A5073E" w14:paraId="00154052" w14:textId="77777777" w:rsidTr="001E3BD2">
        <w:trPr>
          <w:trHeight w:val="567"/>
        </w:trPr>
        <w:tc>
          <w:tcPr>
            <w:tcW w:w="4215" w:type="dxa"/>
          </w:tcPr>
          <w:p w14:paraId="606D617E" w14:textId="4625E6CF" w:rsidR="00A265CC" w:rsidRDefault="006360B8">
            <w:pPr>
              <w:spacing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CHICKEN CURRY</w:t>
            </w:r>
            <w:r w:rsidR="00A265CC">
              <w:rPr>
                <w:b/>
                <w:sz w:val="28"/>
              </w:rPr>
              <w:t xml:space="preserve"> (GF)</w:t>
            </w:r>
          </w:p>
        </w:tc>
        <w:tc>
          <w:tcPr>
            <w:tcW w:w="5948" w:type="dxa"/>
          </w:tcPr>
          <w:p w14:paraId="5F421755" w14:textId="16D8551F" w:rsidR="00A265CC" w:rsidRDefault="00A265CC">
            <w:pPr>
              <w:spacing w:after="100"/>
              <w:rPr>
                <w:sz w:val="24"/>
              </w:rPr>
            </w:pPr>
            <w:r>
              <w:rPr>
                <w:sz w:val="24"/>
              </w:rPr>
              <w:t>Coconut chicken curry, carrot</w:t>
            </w:r>
            <w:r w:rsidR="00760EB5">
              <w:rPr>
                <w:sz w:val="24"/>
              </w:rPr>
              <w:t xml:space="preserve"> &amp;</w:t>
            </w:r>
            <w:r>
              <w:rPr>
                <w:sz w:val="24"/>
              </w:rPr>
              <w:t xml:space="preserve"> potato</w:t>
            </w:r>
            <w:r w:rsidR="00760EB5">
              <w:rPr>
                <w:sz w:val="24"/>
              </w:rPr>
              <w:t>. Served with rice.</w:t>
            </w:r>
          </w:p>
        </w:tc>
        <w:tc>
          <w:tcPr>
            <w:tcW w:w="771" w:type="dxa"/>
          </w:tcPr>
          <w:p w14:paraId="0585FBB0" w14:textId="0038802F" w:rsidR="00A265CC" w:rsidRPr="00A5073E" w:rsidRDefault="00832C77">
            <w:pPr>
              <w:spacing w:after="10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A7127A">
              <w:rPr>
                <w:bCs/>
                <w:sz w:val="28"/>
              </w:rPr>
              <w:t>8</w:t>
            </w:r>
          </w:p>
        </w:tc>
      </w:tr>
      <w:tr w:rsidR="00A265CC" w:rsidRPr="00A5073E" w14:paraId="1ACF896A" w14:textId="77777777" w:rsidTr="001E3BD2">
        <w:trPr>
          <w:trHeight w:val="567"/>
        </w:trPr>
        <w:tc>
          <w:tcPr>
            <w:tcW w:w="4215" w:type="dxa"/>
          </w:tcPr>
          <w:p w14:paraId="7A1BC75D" w14:textId="545B0E19" w:rsidR="00A265CC" w:rsidRPr="00A265CC" w:rsidRDefault="00832C77">
            <w:pPr>
              <w:spacing w:after="100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it-IT"/>
              </w:rPr>
              <w:t>VEGETIARIAN CURRY</w:t>
            </w:r>
            <w:r w:rsidR="00A265CC" w:rsidRPr="004208BD">
              <w:rPr>
                <w:b/>
                <w:sz w:val="28"/>
                <w:lang w:val="it-IT"/>
              </w:rPr>
              <w:t xml:space="preserve"> (V, GF)</w:t>
            </w:r>
          </w:p>
        </w:tc>
        <w:tc>
          <w:tcPr>
            <w:tcW w:w="5948" w:type="dxa"/>
          </w:tcPr>
          <w:p w14:paraId="16BC3FDC" w14:textId="1AE45522" w:rsidR="00A265CC" w:rsidRPr="00A265CC" w:rsidRDefault="00A265CC">
            <w:pPr>
              <w:spacing w:after="100"/>
              <w:rPr>
                <w:sz w:val="24"/>
                <w:lang w:val="fr-FR"/>
              </w:rPr>
            </w:pPr>
            <w:r>
              <w:rPr>
                <w:sz w:val="24"/>
              </w:rPr>
              <w:t>Coconut vegetable curry, carrot, pumpkin</w:t>
            </w:r>
            <w:r w:rsidR="00373E4D">
              <w:rPr>
                <w:sz w:val="24"/>
              </w:rPr>
              <w:t xml:space="preserve"> &amp; potato. Served with rice.</w:t>
            </w:r>
          </w:p>
        </w:tc>
        <w:tc>
          <w:tcPr>
            <w:tcW w:w="771" w:type="dxa"/>
          </w:tcPr>
          <w:p w14:paraId="4EEAA52D" w14:textId="10EE0493" w:rsidR="00A265CC" w:rsidRPr="00A5073E" w:rsidRDefault="00832C77">
            <w:pPr>
              <w:spacing w:after="100"/>
              <w:jc w:val="right"/>
              <w:rPr>
                <w:bCs/>
                <w:sz w:val="28"/>
                <w:lang w:val="fr-FR"/>
              </w:rPr>
            </w:pPr>
            <w:r>
              <w:rPr>
                <w:bCs/>
                <w:sz w:val="28"/>
              </w:rPr>
              <w:t>25</w:t>
            </w:r>
          </w:p>
        </w:tc>
      </w:tr>
      <w:tr w:rsidR="00832C77" w:rsidRPr="00A5073E" w14:paraId="65ED231A" w14:textId="77777777" w:rsidTr="001E3BD2">
        <w:trPr>
          <w:trHeight w:val="567"/>
        </w:trPr>
        <w:tc>
          <w:tcPr>
            <w:tcW w:w="4215" w:type="dxa"/>
          </w:tcPr>
          <w:p w14:paraId="66A47208" w14:textId="27CA2CF5" w:rsidR="00832C77" w:rsidRDefault="00373E4D">
            <w:pPr>
              <w:spacing w:after="100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CHICKEN SCHNITZEL</w:t>
            </w:r>
          </w:p>
        </w:tc>
        <w:tc>
          <w:tcPr>
            <w:tcW w:w="5948" w:type="dxa"/>
          </w:tcPr>
          <w:p w14:paraId="353BE958" w14:textId="77777777" w:rsidR="00832C77" w:rsidRDefault="00A7127A">
            <w:pPr>
              <w:spacing w:after="100"/>
              <w:rPr>
                <w:sz w:val="24"/>
              </w:rPr>
            </w:pPr>
            <w:r>
              <w:rPr>
                <w:sz w:val="24"/>
              </w:rPr>
              <w:t>Crispy golden chicken schnitzel. Served with chips</w:t>
            </w:r>
            <w:r w:rsidR="00760EB5">
              <w:rPr>
                <w:sz w:val="24"/>
              </w:rPr>
              <w:t>.</w:t>
            </w:r>
          </w:p>
          <w:p w14:paraId="4DB7789E" w14:textId="37590D4D" w:rsidR="00A7127A" w:rsidRDefault="00A7127A">
            <w:pPr>
              <w:spacing w:after="100"/>
              <w:rPr>
                <w:sz w:val="24"/>
              </w:rPr>
            </w:pPr>
            <w:r>
              <w:rPr>
                <w:sz w:val="24"/>
              </w:rPr>
              <w:t>Choice of rich gravy, pepper or mushroom sauce.</w:t>
            </w:r>
          </w:p>
        </w:tc>
        <w:tc>
          <w:tcPr>
            <w:tcW w:w="771" w:type="dxa"/>
          </w:tcPr>
          <w:p w14:paraId="129B2BD4" w14:textId="4CCE2305" w:rsidR="00832C77" w:rsidRDefault="00832C77">
            <w:pPr>
              <w:spacing w:after="10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A7127A">
              <w:rPr>
                <w:bCs/>
                <w:sz w:val="28"/>
              </w:rPr>
              <w:t>6</w:t>
            </w:r>
          </w:p>
        </w:tc>
      </w:tr>
      <w:tr w:rsidR="00832C77" w:rsidRPr="00A5073E" w14:paraId="697CC5A9" w14:textId="77777777" w:rsidTr="001E3BD2">
        <w:trPr>
          <w:trHeight w:val="567"/>
        </w:trPr>
        <w:tc>
          <w:tcPr>
            <w:tcW w:w="4215" w:type="dxa"/>
          </w:tcPr>
          <w:p w14:paraId="0F8D7A50" w14:textId="150BA556" w:rsidR="00832C77" w:rsidRDefault="00373E4D">
            <w:pPr>
              <w:spacing w:after="100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SALT &amp; PEPPER SQUID</w:t>
            </w:r>
          </w:p>
        </w:tc>
        <w:tc>
          <w:tcPr>
            <w:tcW w:w="5948" w:type="dxa"/>
          </w:tcPr>
          <w:p w14:paraId="419A023D" w14:textId="13381625" w:rsidR="00832C77" w:rsidRDefault="00A7127A">
            <w:pPr>
              <w:spacing w:after="100"/>
              <w:rPr>
                <w:sz w:val="24"/>
              </w:rPr>
            </w:pPr>
            <w:r>
              <w:rPr>
                <w:sz w:val="24"/>
              </w:rPr>
              <w:t>Crispy fried squid tossed with salt &amp; pepper. Served with chips.</w:t>
            </w:r>
          </w:p>
        </w:tc>
        <w:tc>
          <w:tcPr>
            <w:tcW w:w="771" w:type="dxa"/>
          </w:tcPr>
          <w:p w14:paraId="4C54BA52" w14:textId="1103D19C" w:rsidR="00832C77" w:rsidRDefault="00832C77">
            <w:pPr>
              <w:spacing w:after="10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A7127A">
              <w:rPr>
                <w:bCs/>
                <w:sz w:val="28"/>
              </w:rPr>
              <w:t>6</w:t>
            </w:r>
          </w:p>
        </w:tc>
      </w:tr>
      <w:tr w:rsidR="00832C77" w:rsidRPr="00A5073E" w14:paraId="0625879F" w14:textId="77777777" w:rsidTr="001E3BD2">
        <w:trPr>
          <w:trHeight w:val="567"/>
        </w:trPr>
        <w:tc>
          <w:tcPr>
            <w:tcW w:w="4215" w:type="dxa"/>
          </w:tcPr>
          <w:p w14:paraId="7B1FDE92" w14:textId="498CD1B4" w:rsidR="00832C77" w:rsidRDefault="00832C77">
            <w:pPr>
              <w:spacing w:after="100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>FISH AND CHIPS</w:t>
            </w:r>
          </w:p>
        </w:tc>
        <w:tc>
          <w:tcPr>
            <w:tcW w:w="5948" w:type="dxa"/>
          </w:tcPr>
          <w:p w14:paraId="10AA9422" w14:textId="040289E1" w:rsidR="00832C77" w:rsidRDefault="00832C77">
            <w:pPr>
              <w:spacing w:after="100"/>
              <w:rPr>
                <w:sz w:val="24"/>
              </w:rPr>
            </w:pPr>
            <w:r>
              <w:rPr>
                <w:sz w:val="24"/>
              </w:rPr>
              <w:t xml:space="preserve">Crispy battered fish served with </w:t>
            </w:r>
            <w:r w:rsidR="00760EB5">
              <w:rPr>
                <w:sz w:val="24"/>
              </w:rPr>
              <w:t>salad.  Served with chips.</w:t>
            </w:r>
          </w:p>
        </w:tc>
        <w:tc>
          <w:tcPr>
            <w:tcW w:w="771" w:type="dxa"/>
          </w:tcPr>
          <w:p w14:paraId="7B019106" w14:textId="6D668C80" w:rsidR="00832C77" w:rsidRDefault="00832C77">
            <w:pPr>
              <w:spacing w:after="100"/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A7127A">
              <w:rPr>
                <w:bCs/>
                <w:sz w:val="28"/>
              </w:rPr>
              <w:t>6</w:t>
            </w:r>
          </w:p>
        </w:tc>
      </w:tr>
    </w:tbl>
    <w:p w14:paraId="047D18CE" w14:textId="77777777" w:rsidR="00832C77" w:rsidRDefault="00832C77">
      <w:pPr>
        <w:spacing w:after="0"/>
        <w:jc w:val="center"/>
      </w:pPr>
    </w:p>
    <w:p w14:paraId="3CE10734" w14:textId="2EC2DBF5" w:rsidR="00E26093" w:rsidRDefault="001E3BD2">
      <w:pPr>
        <w:spacing w:after="0"/>
        <w:jc w:val="center"/>
      </w:pPr>
      <w:r>
        <w:t>──────────────────────────────</w:t>
      </w:r>
    </w:p>
    <w:p w14:paraId="1FDE2B29" w14:textId="3695D6EF" w:rsidR="00E26093" w:rsidRDefault="00832C77">
      <w:pPr>
        <w:spacing w:after="0"/>
        <w:jc w:val="center"/>
      </w:pPr>
      <w:r>
        <w:rPr>
          <w:b/>
          <w:sz w:val="32"/>
        </w:rPr>
        <w:t>SOUP</w:t>
      </w:r>
    </w:p>
    <w:p w14:paraId="292A927F" w14:textId="77777777" w:rsidR="00E26093" w:rsidRDefault="001E3BD2">
      <w:pPr>
        <w:jc w:val="center"/>
      </w:pPr>
      <w:r>
        <w:t>──────────────────────────────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8"/>
        <w:gridCol w:w="5718"/>
        <w:gridCol w:w="974"/>
      </w:tblGrid>
      <w:tr w:rsidR="00E26093" w:rsidRPr="00A5073E" w14:paraId="34D787D5" w14:textId="77777777" w:rsidTr="001E3BD2">
        <w:trPr>
          <w:trHeight w:val="567"/>
        </w:trPr>
        <w:tc>
          <w:tcPr>
            <w:tcW w:w="4215" w:type="dxa"/>
          </w:tcPr>
          <w:p w14:paraId="6142DA5E" w14:textId="5D81D68C" w:rsidR="00E26093" w:rsidRDefault="00A047F2">
            <w:pPr>
              <w:spacing w:after="100"/>
            </w:pPr>
            <w:r>
              <w:rPr>
                <w:b/>
                <w:sz w:val="28"/>
              </w:rPr>
              <w:t>BEEF PHO</w:t>
            </w:r>
            <w:r w:rsidR="001E3BD2">
              <w:rPr>
                <w:b/>
                <w:sz w:val="28"/>
              </w:rPr>
              <w:t xml:space="preserve"> (GF)</w:t>
            </w:r>
          </w:p>
        </w:tc>
        <w:tc>
          <w:tcPr>
            <w:tcW w:w="5948" w:type="dxa"/>
          </w:tcPr>
          <w:p w14:paraId="5CC025E2" w14:textId="66667D19" w:rsidR="00E26093" w:rsidRDefault="00A047F2">
            <w:pPr>
              <w:spacing w:after="100"/>
            </w:pPr>
            <w:r>
              <w:rPr>
                <w:sz w:val="24"/>
              </w:rPr>
              <w:t>Beef broth, rice noodles, Wagyu brisket, shin, raw fillet</w:t>
            </w:r>
            <w:r w:rsidR="0040408A">
              <w:rPr>
                <w:sz w:val="24"/>
              </w:rPr>
              <w:t>.</w:t>
            </w:r>
          </w:p>
        </w:tc>
        <w:tc>
          <w:tcPr>
            <w:tcW w:w="771" w:type="dxa"/>
          </w:tcPr>
          <w:p w14:paraId="527A31DB" w14:textId="6B6D03F0" w:rsidR="00E26093" w:rsidRPr="00A5073E" w:rsidRDefault="00760EB5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1</w:t>
            </w:r>
            <w:r w:rsidR="00A7127A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/</w:t>
            </w:r>
            <w:r w:rsidR="00A047F2">
              <w:rPr>
                <w:bCs/>
                <w:sz w:val="28"/>
              </w:rPr>
              <w:t>19</w:t>
            </w:r>
          </w:p>
        </w:tc>
      </w:tr>
      <w:tr w:rsidR="00E26093" w:rsidRPr="00A5073E" w14:paraId="549C3CAA" w14:textId="77777777" w:rsidTr="001E3BD2">
        <w:trPr>
          <w:trHeight w:val="567"/>
        </w:trPr>
        <w:tc>
          <w:tcPr>
            <w:tcW w:w="4215" w:type="dxa"/>
          </w:tcPr>
          <w:p w14:paraId="02E4E9E8" w14:textId="7B29B439" w:rsidR="00E26093" w:rsidRDefault="00A047F2">
            <w:pPr>
              <w:spacing w:after="100"/>
            </w:pPr>
            <w:r>
              <w:rPr>
                <w:b/>
                <w:sz w:val="28"/>
              </w:rPr>
              <w:t>CHICKEN PHO</w:t>
            </w:r>
            <w:r w:rsidR="00F73DCB">
              <w:rPr>
                <w:b/>
                <w:sz w:val="28"/>
              </w:rPr>
              <w:t xml:space="preserve"> </w:t>
            </w:r>
            <w:r w:rsidR="00373E4D">
              <w:rPr>
                <w:b/>
                <w:sz w:val="28"/>
              </w:rPr>
              <w:t>(</w:t>
            </w:r>
            <w:r w:rsidR="00F73DCB">
              <w:rPr>
                <w:b/>
                <w:sz w:val="28"/>
              </w:rPr>
              <w:t>GF)</w:t>
            </w:r>
          </w:p>
        </w:tc>
        <w:tc>
          <w:tcPr>
            <w:tcW w:w="5948" w:type="dxa"/>
          </w:tcPr>
          <w:p w14:paraId="22EE1DCF" w14:textId="04DA0945" w:rsidR="00E26093" w:rsidRDefault="00A047F2">
            <w:pPr>
              <w:spacing w:after="100"/>
            </w:pPr>
            <w:r>
              <w:rPr>
                <w:sz w:val="24"/>
              </w:rPr>
              <w:t>Chicken broth, rice noodles, chicken thigh</w:t>
            </w:r>
            <w:r w:rsidR="0040408A">
              <w:rPr>
                <w:sz w:val="24"/>
              </w:rPr>
              <w:t>.</w:t>
            </w:r>
          </w:p>
        </w:tc>
        <w:tc>
          <w:tcPr>
            <w:tcW w:w="771" w:type="dxa"/>
          </w:tcPr>
          <w:p w14:paraId="23FA4E58" w14:textId="513B65A0" w:rsidR="00E26093" w:rsidRPr="00A5073E" w:rsidRDefault="00760EB5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1</w:t>
            </w:r>
            <w:r w:rsidR="00A7127A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/</w:t>
            </w:r>
            <w:r w:rsidR="001E3BD2" w:rsidRPr="00A5073E">
              <w:rPr>
                <w:bCs/>
                <w:sz w:val="28"/>
              </w:rPr>
              <w:t>1</w:t>
            </w:r>
            <w:r w:rsidR="00A047F2">
              <w:rPr>
                <w:bCs/>
                <w:sz w:val="28"/>
              </w:rPr>
              <w:t>9</w:t>
            </w:r>
          </w:p>
        </w:tc>
      </w:tr>
      <w:tr w:rsidR="00E26093" w:rsidRPr="00A5073E" w14:paraId="43403FA3" w14:textId="77777777" w:rsidTr="001E3BD2">
        <w:trPr>
          <w:trHeight w:val="567"/>
        </w:trPr>
        <w:tc>
          <w:tcPr>
            <w:tcW w:w="4215" w:type="dxa"/>
          </w:tcPr>
          <w:p w14:paraId="08D03687" w14:textId="2AD20E0F" w:rsidR="00E26093" w:rsidRDefault="00A047F2">
            <w:pPr>
              <w:spacing w:after="100"/>
            </w:pPr>
            <w:r>
              <w:rPr>
                <w:b/>
                <w:sz w:val="28"/>
              </w:rPr>
              <w:t>VEGETIARIAN PHO</w:t>
            </w:r>
            <w:r w:rsidR="00DE30CF">
              <w:rPr>
                <w:b/>
                <w:sz w:val="28"/>
              </w:rPr>
              <w:t xml:space="preserve"> (V, GF)</w:t>
            </w:r>
          </w:p>
        </w:tc>
        <w:tc>
          <w:tcPr>
            <w:tcW w:w="5948" w:type="dxa"/>
          </w:tcPr>
          <w:p w14:paraId="36C89AAE" w14:textId="3BA23FBC" w:rsidR="00E26093" w:rsidRDefault="00A047F2">
            <w:pPr>
              <w:spacing w:after="100"/>
            </w:pPr>
            <w:r>
              <w:rPr>
                <w:sz w:val="24"/>
              </w:rPr>
              <w:t>Vegetable broth, rice noodles, tofu, broccoli</w:t>
            </w:r>
            <w:r w:rsidR="0040408A">
              <w:rPr>
                <w:sz w:val="24"/>
              </w:rPr>
              <w:t>.</w:t>
            </w:r>
          </w:p>
        </w:tc>
        <w:tc>
          <w:tcPr>
            <w:tcW w:w="771" w:type="dxa"/>
          </w:tcPr>
          <w:p w14:paraId="48E2E38C" w14:textId="6DBB4B02" w:rsidR="00E26093" w:rsidRPr="00A5073E" w:rsidRDefault="00760EB5">
            <w:pPr>
              <w:spacing w:after="100"/>
              <w:jc w:val="right"/>
              <w:rPr>
                <w:bCs/>
              </w:rPr>
            </w:pPr>
            <w:r>
              <w:rPr>
                <w:bCs/>
                <w:sz w:val="28"/>
              </w:rPr>
              <w:t>1</w:t>
            </w:r>
            <w:r w:rsidR="00A7127A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/</w:t>
            </w:r>
            <w:r w:rsidR="001E3BD2" w:rsidRPr="00A5073E">
              <w:rPr>
                <w:bCs/>
                <w:sz w:val="28"/>
              </w:rPr>
              <w:t>1</w:t>
            </w:r>
            <w:r w:rsidR="00A047F2">
              <w:rPr>
                <w:bCs/>
                <w:sz w:val="28"/>
              </w:rPr>
              <w:t>9</w:t>
            </w:r>
          </w:p>
        </w:tc>
      </w:tr>
    </w:tbl>
    <w:p w14:paraId="7AFE5759" w14:textId="77777777" w:rsidR="002B0914" w:rsidRDefault="002B0914">
      <w:pPr>
        <w:spacing w:after="0"/>
        <w:jc w:val="center"/>
      </w:pPr>
    </w:p>
    <w:p w14:paraId="12D61886" w14:textId="7739AF13" w:rsidR="00E26093" w:rsidRDefault="001E3BD2">
      <w:pPr>
        <w:spacing w:after="0"/>
        <w:jc w:val="center"/>
      </w:pPr>
      <w:r>
        <w:t>──────────────────────────────</w:t>
      </w:r>
    </w:p>
    <w:p w14:paraId="3A778B05" w14:textId="7E81F947" w:rsidR="00E26093" w:rsidRDefault="002B0914">
      <w:pPr>
        <w:spacing w:after="0"/>
        <w:jc w:val="center"/>
      </w:pPr>
      <w:r>
        <w:rPr>
          <w:b/>
          <w:sz w:val="32"/>
        </w:rPr>
        <w:t>SIDES</w:t>
      </w:r>
    </w:p>
    <w:p w14:paraId="171D1D74" w14:textId="77777777" w:rsidR="00E26093" w:rsidRDefault="001E3BD2">
      <w:pPr>
        <w:jc w:val="center"/>
      </w:pPr>
      <w:r>
        <w:t>──────────────────────────────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2"/>
        <w:gridCol w:w="5861"/>
        <w:gridCol w:w="767"/>
      </w:tblGrid>
      <w:tr w:rsidR="00E26093" w14:paraId="05C67925" w14:textId="77777777" w:rsidTr="001E3BD2">
        <w:trPr>
          <w:trHeight w:val="567"/>
        </w:trPr>
        <w:tc>
          <w:tcPr>
            <w:tcW w:w="4215" w:type="dxa"/>
          </w:tcPr>
          <w:p w14:paraId="2527E28D" w14:textId="4E3AC971" w:rsidR="00E26093" w:rsidRDefault="0065003D">
            <w:pPr>
              <w:spacing w:after="100"/>
            </w:pPr>
            <w:r>
              <w:rPr>
                <w:b/>
                <w:sz w:val="28"/>
              </w:rPr>
              <w:t>POTATO CHIPS</w:t>
            </w:r>
          </w:p>
        </w:tc>
        <w:tc>
          <w:tcPr>
            <w:tcW w:w="5948" w:type="dxa"/>
          </w:tcPr>
          <w:p w14:paraId="062AFA8A" w14:textId="69716FF3" w:rsidR="00E26093" w:rsidRPr="00566542" w:rsidRDefault="00E26093">
            <w:pPr>
              <w:rPr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14:paraId="39DA4644" w14:textId="2D6DD0C6" w:rsidR="00E26093" w:rsidRPr="00A5073E" w:rsidRDefault="001E3BD2" w:rsidP="00601FB4">
            <w:pPr>
              <w:spacing w:after="100"/>
              <w:jc w:val="right"/>
              <w:rPr>
                <w:bCs/>
              </w:rPr>
            </w:pPr>
            <w:r w:rsidRPr="00A5073E">
              <w:rPr>
                <w:bCs/>
                <w:sz w:val="28"/>
              </w:rPr>
              <w:t>1</w:t>
            </w:r>
            <w:r w:rsidR="0065003D">
              <w:rPr>
                <w:bCs/>
                <w:sz w:val="28"/>
              </w:rPr>
              <w:t>1</w:t>
            </w:r>
          </w:p>
        </w:tc>
      </w:tr>
      <w:tr w:rsidR="00601FB4" w14:paraId="45C36021" w14:textId="77777777" w:rsidTr="001E3BD2">
        <w:trPr>
          <w:trHeight w:val="567"/>
        </w:trPr>
        <w:tc>
          <w:tcPr>
            <w:tcW w:w="4215" w:type="dxa"/>
          </w:tcPr>
          <w:p w14:paraId="2A223D23" w14:textId="389BCC8D" w:rsidR="00601FB4" w:rsidRPr="00B577AF" w:rsidRDefault="002A4487" w:rsidP="00601FB4">
            <w:pPr>
              <w:spacing w:after="100"/>
              <w:rPr>
                <w:lang w:val="vi-VN"/>
              </w:rPr>
            </w:pPr>
            <w:r>
              <w:rPr>
                <w:b/>
                <w:sz w:val="28"/>
              </w:rPr>
              <w:t xml:space="preserve">SWEET POTATO CHIPS </w:t>
            </w:r>
          </w:p>
        </w:tc>
        <w:tc>
          <w:tcPr>
            <w:tcW w:w="5948" w:type="dxa"/>
          </w:tcPr>
          <w:p w14:paraId="7E902022" w14:textId="3FE09D09" w:rsidR="00601FB4" w:rsidRPr="00B577AF" w:rsidRDefault="00601FB4" w:rsidP="00601FB4">
            <w:pPr>
              <w:spacing w:after="100"/>
              <w:rPr>
                <w:lang w:val="fr-FR"/>
              </w:rPr>
            </w:pPr>
          </w:p>
        </w:tc>
        <w:tc>
          <w:tcPr>
            <w:tcW w:w="771" w:type="dxa"/>
          </w:tcPr>
          <w:p w14:paraId="7A2DAFEF" w14:textId="2E8727C0" w:rsidR="00601FB4" w:rsidRPr="00A5073E" w:rsidRDefault="00601FB4" w:rsidP="00601FB4">
            <w:pPr>
              <w:spacing w:after="100"/>
              <w:jc w:val="right"/>
              <w:rPr>
                <w:bCs/>
              </w:rPr>
            </w:pPr>
            <w:r w:rsidRPr="00A5073E">
              <w:rPr>
                <w:bCs/>
                <w:sz w:val="28"/>
              </w:rPr>
              <w:t>1</w:t>
            </w:r>
            <w:r w:rsidR="002A4487">
              <w:rPr>
                <w:bCs/>
                <w:sz w:val="28"/>
              </w:rPr>
              <w:t>1</w:t>
            </w:r>
          </w:p>
        </w:tc>
      </w:tr>
      <w:tr w:rsidR="00601FB4" w14:paraId="091E1A2C" w14:textId="77777777" w:rsidTr="001E3BD2">
        <w:trPr>
          <w:trHeight w:val="567"/>
        </w:trPr>
        <w:tc>
          <w:tcPr>
            <w:tcW w:w="4215" w:type="dxa"/>
          </w:tcPr>
          <w:p w14:paraId="734BB903" w14:textId="069F555F" w:rsidR="00601FB4" w:rsidRDefault="00E443EB" w:rsidP="00601FB4">
            <w:pPr>
              <w:spacing w:after="100"/>
            </w:pPr>
            <w:r>
              <w:rPr>
                <w:b/>
                <w:sz w:val="28"/>
              </w:rPr>
              <w:t xml:space="preserve">WEDGES </w:t>
            </w:r>
            <w:r w:rsidR="00D671BA" w:rsidRPr="00D671BA">
              <w:rPr>
                <w:b/>
              </w:rPr>
              <w:t>SWEET CHILLI &amp; SOUR CREAM</w:t>
            </w:r>
          </w:p>
        </w:tc>
        <w:tc>
          <w:tcPr>
            <w:tcW w:w="5948" w:type="dxa"/>
          </w:tcPr>
          <w:p w14:paraId="3B059EED" w14:textId="7E7B704C" w:rsidR="00601FB4" w:rsidRDefault="00601FB4" w:rsidP="00601FB4">
            <w:pPr>
              <w:spacing w:after="100"/>
            </w:pPr>
          </w:p>
        </w:tc>
        <w:tc>
          <w:tcPr>
            <w:tcW w:w="771" w:type="dxa"/>
          </w:tcPr>
          <w:p w14:paraId="61AEC73B" w14:textId="761FFA0F" w:rsidR="00601FB4" w:rsidRPr="00A5073E" w:rsidRDefault="00601FB4" w:rsidP="00601FB4">
            <w:pPr>
              <w:spacing w:after="100"/>
              <w:jc w:val="right"/>
              <w:rPr>
                <w:bCs/>
              </w:rPr>
            </w:pPr>
            <w:r w:rsidRPr="00A5073E">
              <w:rPr>
                <w:bCs/>
                <w:sz w:val="28"/>
              </w:rPr>
              <w:t>14</w:t>
            </w:r>
          </w:p>
        </w:tc>
      </w:tr>
    </w:tbl>
    <w:p w14:paraId="3097A470" w14:textId="77777777" w:rsidR="00484F7E" w:rsidRPr="00484F7E" w:rsidRDefault="00484F7E">
      <w:pPr>
        <w:jc w:val="center"/>
        <w:rPr>
          <w:sz w:val="2"/>
          <w:szCs w:val="2"/>
        </w:rPr>
      </w:pPr>
    </w:p>
    <w:p w14:paraId="6858317A" w14:textId="3129F815" w:rsidR="00E26093" w:rsidRPr="00484F7E" w:rsidRDefault="001E3BD2">
      <w:pPr>
        <w:jc w:val="center"/>
        <w:rPr>
          <w:sz w:val="24"/>
          <w:szCs w:val="24"/>
        </w:rPr>
      </w:pPr>
      <w:r w:rsidRPr="00484F7E">
        <w:rPr>
          <w:i/>
          <w:sz w:val="24"/>
          <w:szCs w:val="24"/>
        </w:rPr>
        <w:t>GF – Gluten Free</w:t>
      </w:r>
      <w:r w:rsidR="00AB0B09" w:rsidRPr="00484F7E">
        <w:rPr>
          <w:i/>
          <w:sz w:val="24"/>
          <w:szCs w:val="24"/>
        </w:rPr>
        <w:t xml:space="preserve"> | GFO– Gluten Free Option</w:t>
      </w:r>
      <w:r w:rsidRPr="00484F7E">
        <w:rPr>
          <w:i/>
          <w:sz w:val="24"/>
          <w:szCs w:val="24"/>
        </w:rPr>
        <w:t xml:space="preserve"> | V – Vegetarian</w:t>
      </w:r>
      <w:r w:rsidR="00373E4D">
        <w:rPr>
          <w:i/>
          <w:sz w:val="24"/>
          <w:szCs w:val="24"/>
        </w:rPr>
        <w:t xml:space="preserve"> </w:t>
      </w:r>
      <w:r w:rsidRPr="00484F7E">
        <w:rPr>
          <w:i/>
          <w:sz w:val="24"/>
          <w:szCs w:val="24"/>
        </w:rPr>
        <w:t>Please advise our staff of any allergies or dietary requirements.</w:t>
      </w:r>
      <w:r w:rsidRPr="00484F7E">
        <w:rPr>
          <w:i/>
          <w:sz w:val="24"/>
          <w:szCs w:val="24"/>
        </w:rPr>
        <w:br/>
        <w:t>While care is taken, our kitchen is not allergen-free. No MSG.</w:t>
      </w:r>
    </w:p>
    <w:sectPr w:rsidR="00E26093" w:rsidRPr="00484F7E" w:rsidSect="00EA3FE1">
      <w:headerReference w:type="default" r:id="rId9"/>
      <w:footerReference w:type="default" r:id="rId10"/>
      <w:pgSz w:w="12240" w:h="15840" w:code="1"/>
      <w:pgMar w:top="720" w:right="720" w:bottom="425" w:left="72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83A9" w14:textId="77777777" w:rsidR="00DE08C4" w:rsidRDefault="00DE08C4" w:rsidP="00920C75">
      <w:pPr>
        <w:spacing w:after="0" w:line="240" w:lineRule="auto"/>
      </w:pPr>
      <w:r>
        <w:separator/>
      </w:r>
    </w:p>
  </w:endnote>
  <w:endnote w:type="continuationSeparator" w:id="0">
    <w:p w14:paraId="29FDB9F5" w14:textId="77777777" w:rsidR="00DE08C4" w:rsidRDefault="00DE08C4" w:rsidP="0092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4BE4" w14:textId="48E1F2A4" w:rsidR="00E87D37" w:rsidRPr="00E87D37" w:rsidRDefault="00E87D37" w:rsidP="00E87D37">
    <w:pPr>
      <w:pStyle w:val="Footer"/>
      <w:pBdr>
        <w:top w:val="single" w:sz="4" w:space="1" w:color="auto"/>
      </w:pBd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9B8A" w14:textId="77777777" w:rsidR="00DE08C4" w:rsidRDefault="00DE08C4" w:rsidP="00920C75">
      <w:pPr>
        <w:spacing w:after="0" w:line="240" w:lineRule="auto"/>
      </w:pPr>
      <w:r>
        <w:separator/>
      </w:r>
    </w:p>
  </w:footnote>
  <w:footnote w:type="continuationSeparator" w:id="0">
    <w:p w14:paraId="2600F8DA" w14:textId="77777777" w:rsidR="00DE08C4" w:rsidRDefault="00DE08C4" w:rsidP="0092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16D" w14:textId="77777777" w:rsidR="00AB0B09" w:rsidRDefault="00AB0B09" w:rsidP="00AB0B09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42479288">
    <w:abstractNumId w:val="8"/>
  </w:num>
  <w:num w:numId="2" w16cid:durableId="57747254">
    <w:abstractNumId w:val="6"/>
  </w:num>
  <w:num w:numId="3" w16cid:durableId="1735011328">
    <w:abstractNumId w:val="5"/>
  </w:num>
  <w:num w:numId="4" w16cid:durableId="700666681">
    <w:abstractNumId w:val="4"/>
  </w:num>
  <w:num w:numId="5" w16cid:durableId="1767455718">
    <w:abstractNumId w:val="7"/>
  </w:num>
  <w:num w:numId="6" w16cid:durableId="32729235">
    <w:abstractNumId w:val="3"/>
  </w:num>
  <w:num w:numId="7" w16cid:durableId="1129739689">
    <w:abstractNumId w:val="2"/>
  </w:num>
  <w:num w:numId="8" w16cid:durableId="708143226">
    <w:abstractNumId w:val="1"/>
  </w:num>
  <w:num w:numId="9" w16cid:durableId="1075249545">
    <w:abstractNumId w:val="0"/>
  </w:num>
  <w:num w:numId="10" w16cid:durableId="1186023754">
    <w:abstractNumId w:val="9"/>
  </w:num>
  <w:num w:numId="11" w16cid:durableId="1298604234">
    <w:abstractNumId w:val="9"/>
  </w:num>
  <w:num w:numId="12" w16cid:durableId="405348894">
    <w:abstractNumId w:val="9"/>
  </w:num>
  <w:num w:numId="13" w16cid:durableId="454178008">
    <w:abstractNumId w:val="9"/>
  </w:num>
  <w:num w:numId="14" w16cid:durableId="1019576317">
    <w:abstractNumId w:val="9"/>
  </w:num>
  <w:num w:numId="15" w16cid:durableId="895118635">
    <w:abstractNumId w:val="9"/>
  </w:num>
  <w:num w:numId="16" w16cid:durableId="2135446033">
    <w:abstractNumId w:val="9"/>
  </w:num>
  <w:num w:numId="17" w16cid:durableId="380594772">
    <w:abstractNumId w:val="9"/>
  </w:num>
  <w:num w:numId="18" w16cid:durableId="513762357">
    <w:abstractNumId w:val="9"/>
  </w:num>
  <w:num w:numId="19" w16cid:durableId="566653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A2A"/>
    <w:rsid w:val="00077903"/>
    <w:rsid w:val="000B0E24"/>
    <w:rsid w:val="000D17B7"/>
    <w:rsid w:val="000F0FDC"/>
    <w:rsid w:val="000F4B53"/>
    <w:rsid w:val="001012C5"/>
    <w:rsid w:val="0015074B"/>
    <w:rsid w:val="0019165C"/>
    <w:rsid w:val="001E3BD2"/>
    <w:rsid w:val="00246F6A"/>
    <w:rsid w:val="00292D57"/>
    <w:rsid w:val="0029639D"/>
    <w:rsid w:val="002972E1"/>
    <w:rsid w:val="002A4487"/>
    <w:rsid w:val="002B0914"/>
    <w:rsid w:val="002C3E09"/>
    <w:rsid w:val="00326F90"/>
    <w:rsid w:val="00360ECC"/>
    <w:rsid w:val="0037186D"/>
    <w:rsid w:val="00373E4D"/>
    <w:rsid w:val="003B42B2"/>
    <w:rsid w:val="0040408A"/>
    <w:rsid w:val="004208BD"/>
    <w:rsid w:val="0044320E"/>
    <w:rsid w:val="00484F7E"/>
    <w:rsid w:val="004E69C3"/>
    <w:rsid w:val="005175F6"/>
    <w:rsid w:val="005216F6"/>
    <w:rsid w:val="00566542"/>
    <w:rsid w:val="005947C8"/>
    <w:rsid w:val="0059552A"/>
    <w:rsid w:val="00597939"/>
    <w:rsid w:val="005A43B0"/>
    <w:rsid w:val="00601FB4"/>
    <w:rsid w:val="006360B8"/>
    <w:rsid w:val="00643AAA"/>
    <w:rsid w:val="0065003D"/>
    <w:rsid w:val="006F543B"/>
    <w:rsid w:val="00760EB5"/>
    <w:rsid w:val="0078782B"/>
    <w:rsid w:val="007B0CBB"/>
    <w:rsid w:val="007D06FA"/>
    <w:rsid w:val="00824165"/>
    <w:rsid w:val="00832C77"/>
    <w:rsid w:val="00837CE9"/>
    <w:rsid w:val="008642E2"/>
    <w:rsid w:val="00907CEF"/>
    <w:rsid w:val="00920C75"/>
    <w:rsid w:val="00925676"/>
    <w:rsid w:val="0093520E"/>
    <w:rsid w:val="009930C7"/>
    <w:rsid w:val="009D2E65"/>
    <w:rsid w:val="009D49EE"/>
    <w:rsid w:val="00A00A03"/>
    <w:rsid w:val="00A047F2"/>
    <w:rsid w:val="00A265CC"/>
    <w:rsid w:val="00A5073E"/>
    <w:rsid w:val="00A7127A"/>
    <w:rsid w:val="00AA1D8D"/>
    <w:rsid w:val="00AB0B09"/>
    <w:rsid w:val="00B33BE1"/>
    <w:rsid w:val="00B47730"/>
    <w:rsid w:val="00B577AF"/>
    <w:rsid w:val="00B754A1"/>
    <w:rsid w:val="00B93487"/>
    <w:rsid w:val="00BE505E"/>
    <w:rsid w:val="00C00D8F"/>
    <w:rsid w:val="00C026E1"/>
    <w:rsid w:val="00C037CA"/>
    <w:rsid w:val="00C13A23"/>
    <w:rsid w:val="00C42622"/>
    <w:rsid w:val="00CB0664"/>
    <w:rsid w:val="00D1625C"/>
    <w:rsid w:val="00D671BA"/>
    <w:rsid w:val="00D72B6E"/>
    <w:rsid w:val="00D9290C"/>
    <w:rsid w:val="00DB0BF9"/>
    <w:rsid w:val="00DE08C4"/>
    <w:rsid w:val="00DE30CF"/>
    <w:rsid w:val="00E26093"/>
    <w:rsid w:val="00E329FB"/>
    <w:rsid w:val="00E35134"/>
    <w:rsid w:val="00E443EB"/>
    <w:rsid w:val="00E73CE5"/>
    <w:rsid w:val="00E87D37"/>
    <w:rsid w:val="00EA3FE1"/>
    <w:rsid w:val="00F12640"/>
    <w:rsid w:val="00F13290"/>
    <w:rsid w:val="00F73DCB"/>
    <w:rsid w:val="00FC693F"/>
    <w:rsid w:val="00FD779A"/>
    <w:rsid w:val="00FF3D16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C6990F"/>
  <w14:defaultImageDpi w14:val="300"/>
  <w15:docId w15:val="{3E37708C-E2B4-4FEC-9FA2-6A1C595F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D37"/>
  </w:style>
  <w:style w:type="paragraph" w:styleId="Heading1">
    <w:name w:val="heading 1"/>
    <w:basedOn w:val="Normal"/>
    <w:next w:val="Normal"/>
    <w:link w:val="Heading1Char"/>
    <w:uiPriority w:val="9"/>
    <w:qFormat/>
    <w:rsid w:val="00E87D3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D3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D3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D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D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D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D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D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D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E87D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87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7D3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7D37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7D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D37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D3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7D37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87D3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D37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D3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D37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D37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D3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D37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D37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7D3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E87D37"/>
    <w:rPr>
      <w:b/>
      <w:bCs/>
    </w:rPr>
  </w:style>
  <w:style w:type="character" w:styleId="Emphasis">
    <w:name w:val="Emphasis"/>
    <w:basedOn w:val="DefaultParagraphFont"/>
    <w:uiPriority w:val="20"/>
    <w:qFormat/>
    <w:rsid w:val="00E87D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D37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D3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87D3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7D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87D3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87D3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87D3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7D37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Tanunda Pines Marketing</cp:lastModifiedBy>
  <cp:revision>9</cp:revision>
  <cp:lastPrinted>2025-11-25T06:16:00Z</cp:lastPrinted>
  <dcterms:created xsi:type="dcterms:W3CDTF">2025-11-25T06:17:00Z</dcterms:created>
  <dcterms:modified xsi:type="dcterms:W3CDTF">2025-11-25T06:29:00Z</dcterms:modified>
  <cp:category/>
</cp:coreProperties>
</file>